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智慧悦读  第5辑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智慧悦读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本书出售、求购地址：https://www.jiaokey.com/book/detail/12412746.html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关键词搜索：https://www.jiaokey.com/tag/智慧悦读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