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建设行业技术管理人员继续教育教材</w:t>
      </w:r>
    </w:p>
    <w:p>
      <w:r>
        <w:rPr>
          <w:rFonts w:ascii="宋体" w:hAnsi="宋体" w:eastAsia="宋体"/>
          <w:sz w:val="24"/>
        </w:rPr>
        <w:t>王开玲，卢玫珺，许东主编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建设行业技术管理人员继续教育教材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王开玲，卢玫珺，许东主编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本书出售、求购地址：https://www.jiaokey.com/book/detail/12412694.html</w:t>
      </w:r>
    </w:p>
    <w:p>
      <w:r>
        <w:t>更多相关图书推荐：https://www.jiaokey.com</w:t>
      </w:r>
    </w:p>
    <w:p>
      <w:r>
        <w:t>王开玲，卢玫珺，许东主编 其他作品：https://www.jiaokey.com/tag/王开玲，卢玫珺，许东主编.html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关键词搜索：https://www.jiaokey.com/tag/建设行业技术管理人员继续教育教材.html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