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南水北调中线工程特殊性岩土地质环境与环境地质研究</w:t>
      </w:r>
    </w:p>
    <w:p>
      <w:r>
        <w:rPr>
          <w:rFonts w:ascii="宋体" w:hAnsi="宋体" w:eastAsia="宋体"/>
          <w:sz w:val="24"/>
        </w:rPr>
        <w:t>杨计申，李德群，边建峰等著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南水北调中线工程特殊性岩土地质环境与环境地质研究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杨计申，李德群，边建峰等著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本书出售、求购地址：https://www.jiaokey.com/book/detail/12412692.html</w:t>
      </w:r>
    </w:p>
    <w:p>
      <w:r>
        <w:t>更多相关图书推荐：https://www.jiaokey.com</w:t>
      </w:r>
    </w:p>
    <w:p>
      <w:r>
        <w:t>杨计申，李德群，边建峰等著 其他作品：https://www.jiaokey.com/tag/杨计申，李德群，边建峰等著.html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关键词搜索：https://www.jiaokey.com/tag/南水北调中线工程特殊性岩土地质环境与环境地质研究.html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