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黄河下游沿黄城市地下水循环过程模拟及其环境演化</w:t>
      </w:r>
    </w:p>
    <w:p>
      <w:r>
        <w:rPr>
          <w:rFonts w:ascii="宋体" w:hAnsi="宋体" w:eastAsia="宋体"/>
          <w:sz w:val="24"/>
        </w:rPr>
        <w:t>王现国，吴东民，郭友琴等编著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黄河下游沿黄城市地下水循环过程模拟及其环境演化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王现国，吴东民，郭友琴等编著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本书出售、求购地址：https://www.jiaokey.com/book/detail/12412686.html</w:t>
      </w:r>
    </w:p>
    <w:p>
      <w:r>
        <w:t>更多相关图书推荐：https://www.jiaokey.com</w:t>
      </w:r>
    </w:p>
    <w:p>
      <w:r>
        <w:t>王现国，吴东民，郭友琴等编著 其他作品：https://www.jiaokey.com/tag/王现国，吴东民，郭友琴等编著.html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关键词搜索：https://www.jiaokey.com/tag/黄河下游沿黄城市地下水循环过程模拟及其环境演化.html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