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电热法黄磷电尘中镓的提取研究</w:t>
      </w:r>
    </w:p>
    <w:p>
      <w:r>
        <w:rPr>
          <w:rFonts w:ascii="宋体" w:hAnsi="宋体" w:eastAsia="宋体"/>
          <w:sz w:val="24"/>
        </w:rPr>
        <w:t>许可，牛俊玲，彭伟功著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电热法黄磷电尘中镓的提取研究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许可，牛俊玲，彭伟功著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本书出售、求购地址：https://www.jiaokey.com/book/detail/12412675.html</w:t>
      </w:r>
    </w:p>
    <w:p>
      <w:r>
        <w:t>更多相关图书推荐：https://www.jiaokey.com</w:t>
      </w:r>
    </w:p>
    <w:p>
      <w:r>
        <w:t>许可，牛俊玲，彭伟功著 其他作品：https://www.jiaokey.com/tag/许可，牛俊玲，彭伟功著.html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关键词搜索：https://www.jiaokey.com/tag/电热法黄磷电尘中镓的提取研究.html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