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江苏省县（市、区）科技成果转化路径、绩效评价及对策分析</w:t>
      </w:r>
    </w:p>
    <w:p>
      <w:r>
        <w:rPr>
          <w:rFonts w:ascii="宋体" w:hAnsi="宋体" w:eastAsia="宋体"/>
          <w:sz w:val="24"/>
        </w:rPr>
        <w:t>沈菊琴，卢小广，冯步云等著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江苏省县（市、区）科技成果转化路径、绩效评价及对策分析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沈菊琴，卢小广，冯步云等著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本书出售、求购地址：https://www.jiaokey.com/book/detail/12412672.html</w:t>
      </w:r>
    </w:p>
    <w:p>
      <w:r>
        <w:t>更多相关图书推荐：https://www.jiaokey.com</w:t>
      </w:r>
    </w:p>
    <w:p>
      <w:r>
        <w:t>沈菊琴，卢小广，冯步云等著 其他作品：https://www.jiaokey.com/tag/沈菊琴，卢小广，冯步云等著.html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关键词搜索：https://www.jiaokey.com/tag/江苏省县（市、区）科技成果转化路径、绩效评价及对策分析.html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