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钢筋钢纤维高强混凝土板冲切性能研究</w:t>
      </w:r>
    </w:p>
    <w:p>
      <w:r>
        <w:rPr>
          <w:rFonts w:ascii="宋体" w:hAnsi="宋体" w:eastAsia="宋体"/>
          <w:sz w:val="24"/>
        </w:rPr>
        <w:t>谢晓鹏著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钢筋钢纤维高强混凝土板冲切性能研究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郑州:黄河水利出版社,2009.09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本书出售、求购地址：https://www.jiaokey.com/book/detail/12412664.html</w:t>
      </w:r>
    </w:p>
    <w:p>
      <w:r>
        <w:t>更多相关图书推荐：https://www.jiaokey.com</w:t>
      </w:r>
    </w:p>
    <w:p>
      <w:r>
        <w:t>谢晓鹏著 其他作品：https://www.jiaokey.com/tag/谢晓鹏著.html</w:t>
      </w:r>
    </w:p>
    <w:p>
      <w:r>
        <w:t>郑州:黄河水利出版社,2009.09 出版图书：https://www.jiaokey.com/tag/郑州:黄河水利出版社,2009.09.html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