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书名：陕西省马铃薯产业发展研究</w:t>
      </w:r>
    </w:p>
    <w:p>
      <w:r>
        <w:t>作者：魏延安编著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陕西省马铃薯产业发展研究 评论地址：https://www.jiaokey.com/book/detail/12412657.html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