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陆长清临床经验集</w:t>
      </w:r>
    </w:p>
    <w:p>
      <w:r>
        <w:rPr>
          <w:rFonts w:ascii="宋体" w:hAnsi="宋体" w:eastAsia="宋体"/>
          <w:sz w:val="24"/>
        </w:rPr>
        <w:t>陈卫国，巴卓玛，伏新顺等编著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陆长清临床经验集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陈卫国，巴卓玛，伏新顺等编著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中医学临床-经验-中国-现代-汇编-中医学临床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本书出售、求购地址：https://www.jiaokey.com/book/detail/12412650.html</w:t>
      </w:r>
    </w:p>
    <w:p>
      <w:r>
        <w:t>更多相关图书推荐：https://www.jiaokey.com</w:t>
      </w:r>
    </w:p>
    <w:p>
      <w:r>
        <w:t>陈卫国，巴卓玛，伏新顺等编著 其他作品：https://www.jiaokey.com/tag/陈卫国，巴卓玛，伏新顺等编著.html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关键词搜索：https://www.jiaokey.com/tag/中医学临床-经验-中国-现代-汇编-中医学临床.html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