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书名：大秦景教与中医药学研究</w:t>
      </w:r>
    </w:p>
    <w:p>
      <w:r>
        <w:t>作者：侯冠辉，韩永进编著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大秦景教与中医药学研究 评论地址：https://www.jiaokey.com/book/detail/12412638.html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