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书名：儿科疾病护理常规</w:t>
      </w:r>
    </w:p>
    <w:p>
      <w:r>
        <w:t>作者：高翠莲，程丽萍主编</w:t>
      </w:r>
    </w:p>
    <w:p>
      <w:r>
        <w:t>出版社：西安：陕西科学技术出版社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儿科疾病护理常规 评论地址：https://www.jiaokey.com/book/detail/12412636.html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