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书名：延安至壶口旅游公路论文集</w:t>
      </w:r>
    </w:p>
    <w:p>
      <w:r>
        <w:t>作者：韩君良，杨学文主编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延安至壶口旅游公路论文集 评论地址：https://www.jiaokey.com/book/detail/12412627.html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