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跨江发展：南京的创新与实践</w:t>
      </w:r>
    </w:p>
    <w:p>
      <w:r>
        <w:rPr>
          <w:rFonts w:ascii="宋体" w:hAnsi="宋体" w:eastAsia="宋体"/>
          <w:sz w:val="24"/>
        </w:rPr>
        <w:t>黄南，唐启国，丰志勇等著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跨江发展：南京的创新与实践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黄南，唐启国，丰志勇等著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本书出售、求购地址：https://www.jiaokey.com/book/detail/12412601.html</w:t>
      </w:r>
    </w:p>
    <w:p>
      <w:r>
        <w:t>更多相关图书推荐：https://www.jiaokey.com</w:t>
      </w:r>
    </w:p>
    <w:p>
      <w:r>
        <w:t>黄南，唐启国，丰志勇等著 其他作品：https://www.jiaokey.com/tag/黄南，唐启国，丰志勇等著.html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关键词搜索：https://www.jiaokey.com/tag/跨江发展：南京的创新与实践.html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