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书名：货币银行学习题集</w:t>
      </w:r>
    </w:p>
    <w:p>
      <w:r>
        <w:t>作者：蒋先玲编著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货币银行学习题集 评论地址：https://www.jiaokey.com/book/detail/12412548.html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