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冷却水处理技术和管理问答</w:t>
      </w:r>
    </w:p>
    <w:p>
      <w:r>
        <w:rPr>
          <w:rFonts w:ascii="宋体" w:hAnsi="宋体" w:eastAsia="宋体"/>
          <w:sz w:val="24"/>
        </w:rPr>
        <w:t>祁鲁梁，李本高编著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冷却水处理技术和管理问答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祁鲁梁，李本高编著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本书出售、求购地址：https://www.jiaokey.com/book/detail/12412495.html</w:t>
      </w:r>
    </w:p>
    <w:p>
      <w:r>
        <w:t>更多相关图书推荐：https://www.jiaokey.com</w:t>
      </w:r>
    </w:p>
    <w:p>
      <w:r>
        <w:t>祁鲁梁，李本高编著 其他作品：https://www.jiaokey.com/tag/祁鲁梁，李本高编著.html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关键词搜索：https://www.jiaokey.com/tag/冷却水处理技术和管理问答.html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