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安徽中考备考用书  物理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安徽中考备考用书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本书出售、求购地址：https://www.jiaokey.com/book/detail/12412479.html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关键词搜索：https://www.jiaokey.com/tag/安徽中考备考用书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