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书名：水墨梯田  云南红河哈尼梯田摄影</w:t>
      </w:r>
    </w:p>
    <w:p>
      <w:r>
        <w:t>作者：沈安波摄</w:t>
      </w:r>
    </w:p>
    <w:p>
      <w:r>
        <w:t>出版社：昆明：云南民族出版社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水墨梯田  云南红河哈尼梯田摄影 评论地址：https://www.jiaokey.com/book/detail/12412447.html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