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书名：湖南壶瓶山植物志  上</w:t>
      </w:r>
    </w:p>
    <w:p>
      <w:r>
        <w:t>作者：张国珍，张代贵主编</w:t>
      </w:r>
    </w:p>
    <w:p>
      <w:r>
        <w:t>出版社：长沙:湖南科学技术出版社,2009.09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湖南壶瓶山植物志  上 评论地址：https://www.jiaokey.com/book/detail/12412443.html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