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高能高分  语文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高能高分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本书出售、求购地址：https://www.jiaokey.com/book/detail/12412438.html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关键词搜索：https://www.jiaokey.com/tag/高能高分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