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阻击甲流的智慧  甲型H1N1流感的家庭防护</w:t>
      </w:r>
    </w:p>
    <w:p>
      <w:r>
        <w:rPr>
          <w:rFonts w:ascii="宋体" w:hAnsi="宋体" w:eastAsia="宋体"/>
          <w:sz w:val="24"/>
        </w:rPr>
        <w:t>方立珍著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阻击甲流的智慧  甲型H1N1流感的家庭防护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本书出售、求购地址：https://www.jiaokey.com/book/detail/12412417.html</w:t>
      </w:r>
    </w:p>
    <w:p>
      <w:r>
        <w:t>更多相关图书推荐：https://www.jiaokey.com</w:t>
      </w:r>
    </w:p>
    <w:p>
      <w:r>
        <w:t>方立珍著 其他作品：https://www.jiaokey.com/tag/方立珍著.html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关键词搜索：https://www.jiaokey.com/tag/阻击甲流的智慧  甲型H1N1流感的家庭防护.html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