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2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昆明:云南教育出版社,2009.01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李鸿章（1823-1901）-传记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本书出售、求购地址：https://www.jiaokey.com/book/detail/12412402.html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昆明:云南教育出版社,2009.01 出版图书：https://www.jiaokey.com/tag/昆明:云南教育出版社,2009.01.html</w:t>
      </w:r>
    </w:p>
    <w:p>
      <w:r>
        <w:t>关键词搜索：https://www.jiaokey.com/tag/李鸿章（1823-1901）-传记.html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