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书名：学生奥秘探索大百科  传奇宇宙奥秘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学生奥秘探索大百科  传奇宇宙奥秘 评论地址：https://www.jiaokey.com/book/detail/12412389.html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