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书名：学生奥秘探索大百科  恐龙帝国奥秘</w:t>
      </w:r>
    </w:p>
    <w:p>
      <w:r>
        <w:t>作者：龚勋主编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学生奥秘探索大百科  恐龙帝国奥秘 评论地址：https://www.jiaokey.com/book/detail/12412387.html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