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高等职业教育理论与实践探索  云南爱因森软件职业学院教学科研论文集</w:t>
      </w:r>
    </w:p>
    <w:p>
      <w:r>
        <w:rPr>
          <w:rFonts w:ascii="宋体" w:hAnsi="宋体" w:eastAsia="宋体"/>
          <w:sz w:val="24"/>
        </w:rPr>
        <w:t>盛卫才，任久华，秦宏康主编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高等职业教育理论与实践探索  云南爱因森软件职业学院教学科研论文集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盛卫才，任久华，秦宏康主编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本书出售、求购地址：https://www.jiaokey.com/book/detail/12412385.html</w:t>
      </w:r>
    </w:p>
    <w:p>
      <w:r>
        <w:t>更多相关图书推荐：https://www.jiaokey.com</w:t>
      </w:r>
    </w:p>
    <w:p>
      <w:r>
        <w:t>盛卫才，任久华，秦宏康主编 其他作品：https://www.jiaokey.com/tag/盛卫才，任久华，秦宏康主编.html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关键词搜索：https://www.jiaokey.com/tag/高等职业教育理论与实践探索  云南爱因森软件职业学院教学科研论文集.html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