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我的云南血统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我的云南血统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本书出售、求购地址：https://www.jiaokey.com/book/detail/12412384.html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关键词搜索：https://www.jiaokey.com/tag/我的云南血统.html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