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第72辑  新闻出版史料专辑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第72辑  新闻出版史料专辑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本书出售、求购地址：https://www.jiaokey.com/book/detail/12412316.html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第72辑  新闻出版史料专辑.html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