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校园深度报道</w:t>
      </w:r>
    </w:p>
    <w:p>
      <w:r>
        <w:rPr>
          <w:rFonts w:ascii="宋体" w:hAnsi="宋体" w:eastAsia="宋体"/>
          <w:sz w:val="24"/>
        </w:rPr>
        <w:t>(英)简·伯切特，莎拉·沃格勒著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校园深度报道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(英)简·伯切特，莎拉·沃格勒著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本书出售、求购地址：https://www.jiaokey.com/book/detail/12412313.html</w:t>
      </w:r>
    </w:p>
    <w:p>
      <w:r>
        <w:t>更多相关图书推荐：https://www.jiaokey.com</w:t>
      </w:r>
    </w:p>
    <w:p>
      <w:r>
        <w:t>(英)简·伯切特，莎拉·沃格勒著 其他作品：https://www.jiaokey.com/tag/(英)简·伯切特，莎拉·沃格勒著.html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关键词搜索：https://www.jiaokey.com/tag/校园深度报道.html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