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优质果品高产农谚问答  葡萄分册</w:t>
      </w:r>
    </w:p>
    <w:p>
      <w:r>
        <w:rPr>
          <w:rFonts w:ascii="宋体" w:hAnsi="宋体" w:eastAsia="宋体"/>
          <w:sz w:val="24"/>
        </w:rPr>
        <w:t>张廓玉，张波英，张少杰主编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优质果品高产农谚问答  葡萄分册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张廓玉，张波英，张少杰主编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本书出售、求购地址：https://www.jiaokey.com/book/detail/12412271.html</w:t>
      </w:r>
    </w:p>
    <w:p>
      <w:r>
        <w:t>更多相关图书推荐：https://www.jiaokey.com</w:t>
      </w:r>
    </w:p>
    <w:p>
      <w:r>
        <w:t>张廓玉，张波英，张少杰主编 其他作品：https://www.jiaokey.com/tag/张廓玉，张波英，张少杰主编.html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关键词搜索：https://www.jiaokey.com/tag/优质果品高产农谚问答  葡萄分册.html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