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书名：手语翻译资格认证培训教材</w:t>
      </w:r>
    </w:p>
    <w:p>
      <w:r>
        <w:t>作者：广州市残疾人联合会编著</w:t>
      </w:r>
    </w:p>
    <w:p>
      <w:r>
        <w:t>出版社：广州：广州出版社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手语翻译资格认证培训教材 评论地址：https://www.jiaokey.com/book/detail/12412238.html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