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王子复仇记：全译本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本书出售、求购地址：https://www.jiaokey.com/book/detail/12412229.html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关键词搜索：https://www.jiaokey.com/tag/王子复仇记：全译本.html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