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书名：走进心的世界：上海市中等职业学校德育工作特色项目经验汇编</w:t>
      </w:r>
    </w:p>
    <w:p>
      <w:r>
        <w:t>作者：莫负春，尹后庆主编</w:t>
      </w:r>
    </w:p>
    <w:p>
      <w:r>
        <w:t>出版社：上海：上海教育出版社</w:t>
      </w:r>
    </w:p>
    <w:p>
      <w:r>
        <w:t>出版日期：2009.11</w:t>
      </w:r>
    </w:p>
    <w:p>
      <w:r>
        <w:t>总页数：216</w:t>
      </w:r>
    </w:p>
    <w:p>
      <w:r>
        <w:t>更多请访问教客网: www.jiaokey.com</w:t>
      </w:r>
    </w:p>
    <w:p>
      <w:r>
        <w:t>走进心的世界：上海市中等职业学校德育工作特色项目经验汇编 评论地址：https://www.jiaokey.com/book/detail/12412202.html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