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书名：人间佛教的都市发展模式  以上海玉佛寺为例</w:t>
      </w:r>
    </w:p>
    <w:p>
      <w:r>
        <w:t>作者：（潘德荣，张晓林主编）</w:t>
      </w:r>
    </w:p>
    <w:p>
      <w:r>
        <w:t>出版社：北京：宗教文化出版社</w:t>
      </w:r>
    </w:p>
    <w:p>
      <w:r>
        <w:t>出版日期：2009.09</w:t>
      </w:r>
    </w:p>
    <w:p>
      <w:r>
        <w:t>总页数：254</w:t>
      </w:r>
    </w:p>
    <w:p>
      <w:r>
        <w:t>更多请访问教客网: www.jiaokey.com</w:t>
      </w:r>
    </w:p>
    <w:p>
      <w:r>
        <w:t>人间佛教的都市发展模式  以上海玉佛寺为例 评论地址：https://www.jiaokey.com/book/detail/12412153.html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