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书名：文化批评与知识左翼</w:t>
      </w:r>
    </w:p>
    <w:p>
      <w:r>
        <w:t>作者：刘中树，张学昕主编；孟繁华著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总页数：277</w:t>
      </w:r>
    </w:p>
    <w:p>
      <w:r>
        <w:t>更多请访问教客网: www.jiaokey.com</w:t>
      </w:r>
    </w:p>
    <w:p>
      <w:r>
        <w:t>文化批评与知识左翼 评论地址：https://www.jiaokey.com/book/detail/12412105.html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