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书名：沿海发达城区教师进修学院功能重构与发展研究</w:t>
      </w:r>
    </w:p>
    <w:p>
      <w:r>
        <w:t>作者：王曙主编</w:t>
      </w:r>
    </w:p>
    <w:p>
      <w:r>
        <w:t>出版社：上海：上海教育出版社</w:t>
      </w:r>
    </w:p>
    <w:p>
      <w:r>
        <w:t>出版日期：2009.11</w:t>
      </w:r>
    </w:p>
    <w:p>
      <w:r>
        <w:t>总页数：228</w:t>
      </w:r>
    </w:p>
    <w:p>
      <w:r>
        <w:t>更多请访问教客网: www.jiaokey.com</w:t>
      </w:r>
    </w:p>
    <w:p>
      <w:r>
        <w:t>沿海发达城区教师进修学院功能重构与发展研究 评论地址：https://www.jiaokey.com/book/detail/12412081.html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