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物我相融的世界  中国人的信仰、生活与动物观</w:t>
      </w:r>
    </w:p>
    <w:p>
      <w:r>
        <w:rPr>
          <w:rFonts w:ascii="宋体" w:hAnsi="宋体" w:eastAsia="宋体"/>
          <w:sz w:val="24"/>
        </w:rPr>
        <w:t>莽萍等著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物我相融的世界  中国人的信仰、生活与动物观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莽萍等著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本书出售、求购地址：https://www.jiaokey.com/book/detail/12412062.html</w:t>
      </w:r>
    </w:p>
    <w:p>
      <w:r>
        <w:t>更多相关图书推荐：https://www.jiaokey.com</w:t>
      </w:r>
    </w:p>
    <w:p>
      <w:r>
        <w:t>莽萍等著 其他作品：https://www.jiaokey.com/tag/莽萍等著.html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关键词搜索：https://www.jiaokey.com/tag/物我相融的世界  中国人的信仰、生活与动物观.html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