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书名：印度佛教思想的中国化与中国古代文论的建构</w:t>
      </w:r>
    </w:p>
    <w:p>
      <w:r>
        <w:t>作者：欧宗启著</w:t>
      </w:r>
    </w:p>
    <w:p>
      <w:r>
        <w:t>出版社：南宁：广西民族出版社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印度佛教思想的中国化与中国古代文论的建构 评论地址：https://www.jiaokey.com/book/detail/12412014.html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