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书名：红白喜事一点通</w:t>
      </w:r>
    </w:p>
    <w:p>
      <w:r>
        <w:t>作者：亚森主编</w:t>
      </w:r>
    </w:p>
    <w:p>
      <w:r>
        <w:t>出版社：南宁：广西民族出版社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红白喜事一点通 评论地址：https://www.jiaokey.com/book/detail/12412011.html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