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广西公共文化服务体系建设理论研讨会论文集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广西公共文化服务体系建设理论研讨会论文集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本书出售、求购地址：https://www.jiaokey.com/book/detail/12412001.html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关键词搜索：https://www.jiaokey.com/tag/广西公共文化服务体系建设理论研讨会论文集.html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