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双色球实战入门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双色球实战入门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社会福利-彩票-基本知识-中国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本书出售、求购地址：https://www.jiaokey.com/book/detail/12411975.html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关键词搜索：https://www.jiaokey.com/tag/社会福利-彩票-基本知识-中国.html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