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书名：英语写作知识讲解及易混淆词汇编</w:t>
      </w:r>
    </w:p>
    <w:p>
      <w:r>
        <w:t>作者：王广荪编写</w:t>
      </w:r>
    </w:p>
    <w:p>
      <w:r>
        <w:t>出版社：天津：天津古籍出版社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英语写作知识讲解及易混淆词汇编 评论地址：https://www.jiaokey.com/book/detail/12411901.html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