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书名：红斑狼疮临床解疑</w:t>
      </w:r>
    </w:p>
    <w:p>
      <w:r>
        <w:t>作者：孙乐栋，曾抗，周再高主编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总页数：124</w:t>
      </w:r>
    </w:p>
    <w:p>
      <w:r>
        <w:t>更多请访问教客网: www.jiaokey.com</w:t>
      </w:r>
    </w:p>
    <w:p>
      <w:r>
        <w:t>红斑狼疮临床解疑 评论地址：https://www.jiaokey.com/book/detail/12411887.html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