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中国政法大学国家司法考试重点法条及实例解析  下  刑法  刑事诉讼法  宪法行政法与行政诉讼法</w:t>
      </w:r>
    </w:p>
    <w:p>
      <w:r>
        <w:rPr>
          <w:rFonts w:ascii="宋体" w:hAnsi="宋体" w:eastAsia="宋体"/>
          <w:sz w:val="24"/>
        </w:rPr>
        <w:t>罗翔，汪海燕，焦洪昌等编著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中国政法大学国家司法考试重点法条及实例解析  下  刑法  刑事诉讼法  宪法行政法与行政诉讼法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罗翔，汪海燕，焦洪昌等编著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本书出售、求购地址：https://www.jiaokey.com/book/detail/12411845.html</w:t>
      </w:r>
    </w:p>
    <w:p>
      <w:r>
        <w:t>更多相关图书推荐：https://www.jiaokey.com</w:t>
      </w:r>
    </w:p>
    <w:p>
      <w:r>
        <w:t>罗翔，汪海燕，焦洪昌等编著 其他作品：https://www.jiaokey.com/tag/罗翔，汪海燕，焦洪昌等编著.html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关键词搜索：https://www.jiaokey.com/tag/中国政法大学国家司法考试重点法条及实例解析  下  刑法  刑事诉讼法  宪法行政法与行政诉讼法.html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