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书名：中国奢侈品本土战略</w:t>
      </w:r>
    </w:p>
    <w:p>
      <w:r>
        <w:t>作者：杨清山著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中国奢侈品本土战略 评论地址：https://www.jiaokey.com/book/detail/12411805.html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