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书名：2010年全国硕士研究生入学统一考试日语全新模拟题集</w:t>
      </w:r>
    </w:p>
    <w:p>
      <w:r>
        <w:t>作者：赵敬编著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2010年全国硕士研究生入学统一考试日语全新模拟题集 评论地址：https://www.jiaokey.com/book/detail/12411797.html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