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书名：荀子治世的理想</w:t>
      </w:r>
    </w:p>
    <w:p>
      <w:r>
        <w:t>作者：徐克谦著</w:t>
      </w:r>
    </w:p>
    <w:p>
      <w:r>
        <w:t>出版社：上海：上海古籍出版社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荀子治世的理想 评论地址：https://www.jiaokey.com/book/detail/12411757.html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