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书名：医院管理咨询全程运作实操</w:t>
      </w:r>
    </w:p>
    <w:p>
      <w:r>
        <w:t>作者：张英，何英英等编著</w:t>
      </w:r>
    </w:p>
    <w:p>
      <w:r>
        <w:t>出版社：广东省出版集团；广东人民出版社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医院管理咨询全程运作实操 评论地址：https://www.jiaokey.com/book/detail/12411731.html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