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书名：职业福利的社会功效与发展问题研究</w:t>
      </w:r>
    </w:p>
    <w:p>
      <w:r>
        <w:t>作者：杨艳东著</w:t>
      </w:r>
    </w:p>
    <w:p>
      <w:r>
        <w:t>出版社：郑州：河南人民出版社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职业福利的社会功效与发展问题研究 评论地址：https://www.jiaokey.com/book/detail/12411725.html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