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书名：工农业协调发展的河南模式</w:t>
      </w:r>
    </w:p>
    <w:p>
      <w:r>
        <w:t>作者：喻新安，龚绍东，陈明星等著</w:t>
      </w:r>
    </w:p>
    <w:p>
      <w:r>
        <w:t>出版社：郑州：河南人民出版社</w:t>
      </w:r>
    </w:p>
    <w:p>
      <w:r>
        <w:t>出版日期：2009.09</w:t>
      </w:r>
    </w:p>
    <w:p>
      <w:r>
        <w:t>总页数：271</w:t>
      </w:r>
    </w:p>
    <w:p>
      <w:r>
        <w:t>更多请访问教客网: www.jiaokey.com</w:t>
      </w:r>
    </w:p>
    <w:p>
      <w:r>
        <w:t>工农业协调发展的河南模式 评论地址：https://www.jiaokey.com/book/detail/12411709.html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