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书名：河南政治发展与进步</w:t>
      </w:r>
    </w:p>
    <w:p>
      <w:r>
        <w:t>作者：林宪斋，闫德民著</w:t>
      </w:r>
    </w:p>
    <w:p>
      <w:r>
        <w:t>出版社：郑州：河南人民出版社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河南政治发展与进步 评论地址：https://www.jiaokey.com/book/detail/12411708.html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