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卫生执法监督基本知识问答</w:t>
      </w:r>
    </w:p>
    <w:p>
      <w:r>
        <w:rPr>
          <w:rFonts w:ascii="宋体" w:hAnsi="宋体" w:eastAsia="宋体"/>
          <w:sz w:val="24"/>
        </w:rPr>
        <w:t>刘印国，李贵新，范宪民编著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卫生执法监督基本知识问答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刘印国，李贵新，范宪民编著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本书出售、求购地址：https://www.jiaokey.com/book/detail/12411690.html</w:t>
      </w:r>
    </w:p>
    <w:p>
      <w:r>
        <w:t>更多相关图书推荐：https://www.jiaokey.com</w:t>
      </w:r>
    </w:p>
    <w:p>
      <w:r>
        <w:t>刘印国，李贵新，范宪民编著 其他作品：https://www.jiaokey.com/tag/刘印国，李贵新，范宪民编著.html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关键词搜索：https://www.jiaokey.com/tag/卫生执法监督基本知识问答.html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